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6E292"/>
    <w:p w14:paraId="560DF09A">
      <w:r>
        <w:rPr>
          <w:rFonts w:hint="default" w:ascii="Tahoma" w:hAnsi="Tahoma" w:cs="Tahoma"/>
        </w:rPr>
        <w:drawing>
          <wp:inline distT="0" distB="0" distL="0" distR="0">
            <wp:extent cx="5943600" cy="6585585"/>
            <wp:effectExtent l="0" t="0" r="0" b="5715"/>
            <wp:docPr id="1062489193" name="Picture 2" descr="High Road to Taos + Mora Lo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489193" name="Picture 2" descr="High Road to Taos + Mora Loop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8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569BD1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335B1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9F8709B"/>
    <w:rsid w:val="1A4335B1"/>
    <w:rsid w:val="25D22278"/>
    <w:rsid w:val="5DE2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2025-02-02T19:08:00Z</dcterms:created>
  <dc:creator>Evelyn Watkins</dc:creator>
  <cp:lastModifiedBy>Evelyn Watkins</cp:lastModifiedBy>
  <dcterms:modified xsi:type="dcterms:W3CDTF">2025-02-02T19:18:18Z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E9F9E63A354246CAAAF6E942A1F8FA54_11</vt:lpwstr>
  </property>
</Properties>
</file>